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B6" w:rsidRPr="009B43D1" w:rsidRDefault="009B43D1" w:rsidP="009B43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3D1">
        <w:rPr>
          <w:rFonts w:ascii="Times New Roman" w:hAnsi="Times New Roman" w:cs="Times New Roman"/>
          <w:b/>
          <w:sz w:val="24"/>
          <w:szCs w:val="24"/>
        </w:rPr>
        <w:t>REVIEW</w:t>
      </w:r>
      <w:r w:rsidRPr="009B43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B43D1">
        <w:rPr>
          <w:rFonts w:ascii="Times New Roman" w:hAnsi="Times New Roman" w:cs="Times New Roman"/>
          <w:b/>
          <w:sz w:val="24"/>
          <w:szCs w:val="24"/>
        </w:rPr>
        <w:t>FORM</w:t>
      </w:r>
    </w:p>
    <w:p w:rsidR="009B43D1" w:rsidRPr="009B43D1" w:rsidRDefault="009B43D1" w:rsidP="009B43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6F92" w:rsidRPr="009B43D1" w:rsidRDefault="009B43D1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Article Title</w:t>
      </w:r>
      <w:r w:rsidR="00C523B9" w:rsidRPr="009B43D1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:rsidR="008F26B6" w:rsidRPr="009B43D1" w:rsidRDefault="008F26B6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F92" w:rsidRPr="009B43D1" w:rsidRDefault="009B43D1" w:rsidP="00C523B9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B43D1">
        <w:rPr>
          <w:rFonts w:ascii="Times New Roman" w:hAnsi="Times New Roman" w:cs="Times New Roman"/>
          <w:i/>
          <w:color w:val="FF0000"/>
          <w:sz w:val="24"/>
          <w:szCs w:val="24"/>
        </w:rPr>
        <w:t>For Editors Only</w:t>
      </w:r>
    </w:p>
    <w:p w:rsidR="00196F92" w:rsidRPr="009B43D1" w:rsidRDefault="00C523B9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3B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9B43D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B43D1" w:rsidRPr="009B43D1">
        <w:rPr>
          <w:rFonts w:ascii="Times New Roman" w:hAnsi="Times New Roman" w:cs="Times New Roman"/>
          <w:color w:val="auto"/>
          <w:sz w:val="24"/>
          <w:szCs w:val="24"/>
        </w:rPr>
        <w:t>Reviewer Information</w:t>
      </w:r>
    </w:p>
    <w:p w:rsidR="00196F92" w:rsidRPr="009B43D1" w:rsidRDefault="009B43D1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Reviewer's Full Name</w:t>
      </w:r>
      <w:r w:rsidR="00C523B9" w:rsidRPr="009B43D1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196F92" w:rsidRPr="009B43D1" w:rsidRDefault="009B43D1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Academic Degree, Rank</w:t>
      </w:r>
      <w:r w:rsidR="00C523B9" w:rsidRPr="009B43D1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:rsidR="00196F92" w:rsidRPr="009B43D1" w:rsidRDefault="009B43D1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Place of Work</w:t>
      </w:r>
      <w:r w:rsidR="00C523B9" w:rsidRPr="009B43D1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196F92" w:rsidRPr="00C523B9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3B9">
        <w:rPr>
          <w:rFonts w:ascii="Times New Roman" w:hAnsi="Times New Roman" w:cs="Times New Roman"/>
          <w:sz w:val="24"/>
          <w:szCs w:val="24"/>
        </w:rPr>
        <w:t>E</w:t>
      </w:r>
      <w:r w:rsidRPr="00C523B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23B9">
        <w:rPr>
          <w:rFonts w:ascii="Times New Roman" w:hAnsi="Times New Roman" w:cs="Times New Roman"/>
          <w:sz w:val="24"/>
          <w:szCs w:val="24"/>
        </w:rPr>
        <w:t>mail</w:t>
      </w:r>
      <w:r w:rsidRPr="00C523B9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________________________________________________________________</w:t>
      </w:r>
    </w:p>
    <w:p w:rsidR="00196F92" w:rsidRPr="00C523B9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3B9">
        <w:rPr>
          <w:rFonts w:ascii="Times New Roman" w:hAnsi="Times New Roman" w:cs="Times New Roman"/>
          <w:sz w:val="24"/>
          <w:szCs w:val="24"/>
        </w:rPr>
        <w:t>ORCID</w:t>
      </w:r>
      <w:r w:rsidRPr="00C52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523B9">
        <w:rPr>
          <w:rFonts w:ascii="Times New Roman" w:hAnsi="Times New Roman" w:cs="Times New Roman"/>
          <w:sz w:val="24"/>
          <w:szCs w:val="24"/>
        </w:rPr>
        <w:t>ID</w:t>
      </w:r>
      <w:r w:rsidRPr="00C523B9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</w:t>
      </w:r>
    </w:p>
    <w:p w:rsidR="00196F92" w:rsidRPr="009B43D1" w:rsidRDefault="009B43D1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Confidential Comments to the Editor</w:t>
      </w:r>
      <w:r w:rsidR="00C523B9" w:rsidRPr="009B43D1">
        <w:rPr>
          <w:rFonts w:ascii="Times New Roman" w:hAnsi="Times New Roman" w:cs="Times New Roman"/>
          <w:sz w:val="24"/>
          <w:szCs w:val="24"/>
        </w:rPr>
        <w:t>:</w:t>
      </w:r>
    </w:p>
    <w:p w:rsidR="00196F92" w:rsidRPr="00C523B9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3B9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</w:t>
      </w:r>
    </w:p>
    <w:p w:rsidR="008F26B6" w:rsidRDefault="008F26B6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96F92" w:rsidRPr="009B43D1" w:rsidRDefault="00C523B9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3B9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Pr="009B43D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B43D1" w:rsidRPr="009B43D1">
        <w:rPr>
          <w:rFonts w:ascii="Times New Roman" w:hAnsi="Times New Roman" w:cs="Times New Roman"/>
          <w:color w:val="auto"/>
          <w:sz w:val="24"/>
          <w:szCs w:val="24"/>
        </w:rPr>
        <w:t>Analysis of the Article Content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43D1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9B43D1" w:rsidRPr="009B43D1">
        <w:rPr>
          <w:rFonts w:ascii="Times New Roman" w:hAnsi="Times New Roman" w:cs="Times New Roman"/>
          <w:b/>
          <w:i/>
          <w:sz w:val="24"/>
          <w:szCs w:val="24"/>
        </w:rPr>
        <w:t>Conformity of the Article</w:t>
      </w:r>
      <w:r w:rsidRPr="009B43D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To the subject of the journal</w:t>
      </w:r>
      <w:r w:rsidR="002A20E7" w:rsidRPr="009B43D1">
        <w:rPr>
          <w:rFonts w:ascii="Times New Roman" w:hAnsi="Times New Roman" w:cs="Times New Roman"/>
          <w:sz w:val="24"/>
          <w:szCs w:val="24"/>
        </w:rPr>
        <w:t>.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Of the article title to the content</w:t>
      </w:r>
      <w:r w:rsidR="002A20E7" w:rsidRPr="009B43D1">
        <w:rPr>
          <w:rFonts w:ascii="Times New Roman" w:hAnsi="Times New Roman" w:cs="Times New Roman"/>
          <w:sz w:val="24"/>
          <w:szCs w:val="24"/>
        </w:rPr>
        <w:t>.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43D1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9B43D1" w:rsidRPr="009B43D1">
        <w:rPr>
          <w:rFonts w:ascii="Times New Roman" w:hAnsi="Times New Roman" w:cs="Times New Roman"/>
          <w:b/>
          <w:i/>
          <w:sz w:val="24"/>
          <w:szCs w:val="24"/>
        </w:rPr>
        <w:t>Design Assessment</w:t>
      </w:r>
      <w:r w:rsidRPr="009B43D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Compliance of article formatting with journal requirements</w:t>
      </w:r>
      <w:r w:rsidR="002A20E7" w:rsidRPr="009B43D1">
        <w:rPr>
          <w:rFonts w:ascii="Times New Roman" w:hAnsi="Times New Roman" w:cs="Times New Roman"/>
          <w:sz w:val="24"/>
          <w:szCs w:val="24"/>
        </w:rPr>
        <w:t>.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Clarity in the presentation of results</w:t>
      </w:r>
      <w:r w:rsidR="002A20E7" w:rsidRPr="009B43D1">
        <w:rPr>
          <w:rFonts w:ascii="Times New Roman" w:hAnsi="Times New Roman" w:cs="Times New Roman"/>
          <w:sz w:val="24"/>
          <w:szCs w:val="24"/>
        </w:rPr>
        <w:t>.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Logical coherence of the manuscript structure</w:t>
      </w:r>
      <w:r w:rsidR="002A20E7" w:rsidRPr="009B43D1">
        <w:rPr>
          <w:rFonts w:ascii="Times New Roman" w:hAnsi="Times New Roman" w:cs="Times New Roman"/>
          <w:sz w:val="24"/>
          <w:szCs w:val="24"/>
        </w:rPr>
        <w:t>.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Quality of tables and figures (design), and presence of references to them in the text</w:t>
      </w:r>
      <w:r w:rsidR="002A20E7" w:rsidRPr="009B43D1">
        <w:rPr>
          <w:rFonts w:ascii="Times New Roman" w:hAnsi="Times New Roman" w:cs="Times New Roman"/>
          <w:sz w:val="24"/>
          <w:szCs w:val="24"/>
        </w:rPr>
        <w:t>.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43D1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9B43D1" w:rsidRPr="009B43D1">
        <w:rPr>
          <w:rFonts w:ascii="Times New Roman" w:hAnsi="Times New Roman" w:cs="Times New Roman"/>
          <w:b/>
          <w:i/>
          <w:sz w:val="24"/>
          <w:szCs w:val="24"/>
        </w:rPr>
        <w:t>Scientific Value of the Article</w:t>
      </w:r>
      <w:r w:rsidRPr="009B43D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Relevance of the topic: □ High □ Average □ Low (please justify)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 xml:space="preserve">Degree of novelty: □ High □ Average □ </w:t>
      </w:r>
      <w:proofErr w:type="gramStart"/>
      <w:r w:rsidR="009B43D1" w:rsidRPr="009B43D1">
        <w:rPr>
          <w:rFonts w:ascii="Times New Roman" w:hAnsi="Times New Roman" w:cs="Times New Roman"/>
          <w:sz w:val="24"/>
          <w:szCs w:val="24"/>
        </w:rPr>
        <w:t>Absent</w:t>
      </w:r>
      <w:proofErr w:type="gramEnd"/>
      <w:r w:rsidR="009B43D1" w:rsidRPr="009B43D1">
        <w:rPr>
          <w:rFonts w:ascii="Times New Roman" w:hAnsi="Times New Roman" w:cs="Times New Roman"/>
          <w:sz w:val="24"/>
          <w:szCs w:val="24"/>
        </w:rPr>
        <w:t xml:space="preserve"> (please justify)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Research methodology: □ Modern □ Outdated □ Not described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 xml:space="preserve">Statistical reliability of data: □ Yes □ No □ </w:t>
      </w:r>
      <w:proofErr w:type="gramStart"/>
      <w:r w:rsidR="009B43D1" w:rsidRPr="009B43D1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9B43D1" w:rsidRPr="009B43D1">
        <w:rPr>
          <w:rFonts w:ascii="Times New Roman" w:hAnsi="Times New Roman" w:cs="Times New Roman"/>
          <w:sz w:val="24"/>
          <w:szCs w:val="24"/>
        </w:rPr>
        <w:t xml:space="preserve"> assessed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 xml:space="preserve">Practical significance: □ Yes □ </w:t>
      </w:r>
      <w:proofErr w:type="gramStart"/>
      <w:r w:rsidR="009B43D1" w:rsidRPr="009B43D1">
        <w:rPr>
          <w:rFonts w:ascii="Times New Roman" w:hAnsi="Times New Roman" w:cs="Times New Roman"/>
          <w:sz w:val="24"/>
          <w:szCs w:val="24"/>
        </w:rPr>
        <w:t>Absent</w:t>
      </w:r>
      <w:proofErr w:type="gramEnd"/>
      <w:r w:rsidR="009B43D1" w:rsidRPr="009B43D1">
        <w:rPr>
          <w:rFonts w:ascii="Times New Roman" w:hAnsi="Times New Roman" w:cs="Times New Roman"/>
          <w:sz w:val="24"/>
          <w:szCs w:val="24"/>
        </w:rPr>
        <w:t xml:space="preserve"> (please justify)</w:t>
      </w:r>
    </w:p>
    <w:p w:rsidR="00196F92" w:rsidRPr="009B43D1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 xml:space="preserve">- </w:t>
      </w:r>
      <w:r w:rsidR="009B43D1" w:rsidRPr="009B43D1">
        <w:rPr>
          <w:rFonts w:ascii="Times New Roman" w:hAnsi="Times New Roman" w:cs="Times New Roman"/>
          <w:sz w:val="24"/>
          <w:szCs w:val="24"/>
        </w:rPr>
        <w:t>Relevance of bibliographic references: □ Yes □ No</w:t>
      </w:r>
    </w:p>
    <w:p w:rsidR="008430BC" w:rsidRPr="009B43D1" w:rsidRDefault="008430BC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96F92" w:rsidRPr="009B43D1" w:rsidRDefault="00C523B9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3B9">
        <w:rPr>
          <w:rFonts w:ascii="Times New Roman" w:hAnsi="Times New Roman" w:cs="Times New Roman"/>
          <w:color w:val="auto"/>
          <w:sz w:val="24"/>
          <w:szCs w:val="24"/>
        </w:rPr>
        <w:t>III</w:t>
      </w:r>
      <w:r w:rsidRPr="009B43D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B43D1" w:rsidRPr="009B43D1">
        <w:rPr>
          <w:rFonts w:ascii="Times New Roman" w:hAnsi="Times New Roman" w:cs="Times New Roman"/>
          <w:color w:val="auto"/>
          <w:sz w:val="24"/>
          <w:szCs w:val="24"/>
        </w:rPr>
        <w:t>Quality of Writing and Article Design</w:t>
      </w:r>
      <w:r w:rsidRPr="009B43D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430BC" w:rsidRDefault="009B43D1" w:rsidP="00C523B9">
      <w:pPr>
        <w:pStyle w:val="21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□ </w:t>
      </w:r>
      <w:proofErr w:type="spellStart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High</w:t>
      </w:r>
      <w:proofErr w:type="spellEnd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□ </w:t>
      </w:r>
      <w:proofErr w:type="spellStart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Average</w:t>
      </w:r>
      <w:proofErr w:type="spellEnd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□ </w:t>
      </w:r>
      <w:proofErr w:type="spellStart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Below</w:t>
      </w:r>
      <w:proofErr w:type="spellEnd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proofErr w:type="spellStart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Average</w:t>
      </w:r>
      <w:proofErr w:type="spellEnd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□ </w:t>
      </w:r>
      <w:proofErr w:type="spellStart"/>
      <w:r w:rsidRPr="009B43D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Low</w:t>
      </w:r>
      <w:proofErr w:type="spellEnd"/>
    </w:p>
    <w:p w:rsidR="009B43D1" w:rsidRDefault="009B43D1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196F92" w:rsidRPr="00C523B9" w:rsidRDefault="00C523B9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523B9">
        <w:rPr>
          <w:rFonts w:ascii="Times New Roman" w:hAnsi="Times New Roman" w:cs="Times New Roman"/>
          <w:color w:val="auto"/>
          <w:sz w:val="24"/>
          <w:szCs w:val="24"/>
        </w:rPr>
        <w:t>IV</w:t>
      </w:r>
      <w:r w:rsidRPr="00C523B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proofErr w:type="spellStart"/>
      <w:r w:rsidR="009B43D1" w:rsidRPr="009B43D1">
        <w:rPr>
          <w:rFonts w:ascii="Times New Roman" w:hAnsi="Times New Roman" w:cs="Times New Roman"/>
          <w:color w:val="auto"/>
          <w:sz w:val="24"/>
          <w:szCs w:val="24"/>
          <w:lang w:val="ru-RU"/>
        </w:rPr>
        <w:t>Comments</w:t>
      </w:r>
      <w:proofErr w:type="spellEnd"/>
      <w:r w:rsidR="009B43D1" w:rsidRPr="009B43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B43D1" w:rsidRPr="009B43D1">
        <w:rPr>
          <w:rFonts w:ascii="Times New Roman" w:hAnsi="Times New Roman" w:cs="Times New Roman"/>
          <w:color w:val="auto"/>
          <w:sz w:val="24"/>
          <w:szCs w:val="24"/>
          <w:lang w:val="ru-RU"/>
        </w:rPr>
        <w:t>and</w:t>
      </w:r>
      <w:proofErr w:type="spellEnd"/>
      <w:r w:rsidR="009B43D1" w:rsidRPr="009B43D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B43D1" w:rsidRPr="009B43D1">
        <w:rPr>
          <w:rFonts w:ascii="Times New Roman" w:hAnsi="Times New Roman" w:cs="Times New Roman"/>
          <w:color w:val="auto"/>
          <w:sz w:val="24"/>
          <w:szCs w:val="24"/>
          <w:lang w:val="ru-RU"/>
        </w:rPr>
        <w:t>Recommendations</w:t>
      </w:r>
      <w:proofErr w:type="spellEnd"/>
      <w:r w:rsidRPr="00C523B9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:rsidR="00196F92" w:rsidRPr="00C523B9" w:rsidRDefault="00C523B9" w:rsidP="00C523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3B9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</w:t>
      </w:r>
    </w:p>
    <w:p w:rsidR="00196F92" w:rsidRPr="009B43D1" w:rsidRDefault="009B43D1" w:rsidP="00C52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/□ No comments</w:t>
      </w:r>
      <w:r w:rsidR="00C523B9" w:rsidRPr="009B43D1">
        <w:rPr>
          <w:rFonts w:ascii="Times New Roman" w:hAnsi="Times New Roman" w:cs="Times New Roman"/>
          <w:sz w:val="24"/>
          <w:szCs w:val="24"/>
        </w:rPr>
        <w:t>/</w:t>
      </w:r>
    </w:p>
    <w:p w:rsidR="008430BC" w:rsidRPr="009B43D1" w:rsidRDefault="008430BC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96F92" w:rsidRPr="009B43D1" w:rsidRDefault="00C523B9" w:rsidP="00C523B9">
      <w:pPr>
        <w:pStyle w:val="2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23B9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9B43D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B43D1" w:rsidRPr="009B43D1">
        <w:rPr>
          <w:rFonts w:ascii="Times New Roman" w:hAnsi="Times New Roman" w:cs="Times New Roman"/>
          <w:color w:val="auto"/>
          <w:sz w:val="24"/>
          <w:szCs w:val="24"/>
        </w:rPr>
        <w:t>Conclusion</w:t>
      </w:r>
      <w:r w:rsidRPr="009B43D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9B43D1" w:rsidRPr="009B43D1" w:rsidRDefault="009B43D1" w:rsidP="009B4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□ I recommend publication without changes</w:t>
      </w:r>
    </w:p>
    <w:p w:rsidR="009B43D1" w:rsidRPr="009B43D1" w:rsidRDefault="009B43D1" w:rsidP="009B4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lastRenderedPageBreak/>
        <w:t>□ I recommend publication with minor revisions</w:t>
      </w:r>
    </w:p>
    <w:p w:rsidR="009B43D1" w:rsidRPr="009B43D1" w:rsidRDefault="009B43D1" w:rsidP="009B4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□ I recommend publication after major revisions</w:t>
      </w:r>
    </w:p>
    <w:p w:rsidR="009B43D1" w:rsidRPr="009B43D1" w:rsidRDefault="009B43D1" w:rsidP="009B4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D1">
        <w:rPr>
          <w:rFonts w:ascii="Times New Roman" w:hAnsi="Times New Roman" w:cs="Times New Roman"/>
          <w:sz w:val="24"/>
          <w:szCs w:val="24"/>
        </w:rPr>
        <w:t>□ I do not recommend publication (please justify):</w:t>
      </w:r>
    </w:p>
    <w:p w:rsidR="009B43D1" w:rsidRPr="009B43D1" w:rsidRDefault="009B43D1" w:rsidP="009B4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F92" w:rsidRPr="00C523B9" w:rsidRDefault="009B43D1" w:rsidP="009B4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3D1">
        <w:rPr>
          <w:rFonts w:ascii="Times New Roman" w:hAnsi="Times New Roman" w:cs="Times New Roman"/>
          <w:sz w:val="24"/>
          <w:szCs w:val="24"/>
          <w:lang w:val="ru-RU"/>
        </w:rPr>
        <w:t>Date</w:t>
      </w:r>
      <w:proofErr w:type="spellEnd"/>
      <w:r w:rsidRPr="009B43D1">
        <w:rPr>
          <w:rFonts w:ascii="Times New Roman" w:hAnsi="Times New Roman" w:cs="Times New Roman"/>
          <w:sz w:val="24"/>
          <w:szCs w:val="24"/>
          <w:lang w:val="ru-RU"/>
        </w:rPr>
        <w:t>: _____________________</w:t>
      </w:r>
    </w:p>
    <w:sectPr w:rsidR="00196F92" w:rsidRPr="00C523B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DCB" w:rsidRDefault="002B4DCB" w:rsidP="008F26B6">
      <w:pPr>
        <w:spacing w:after="0" w:line="240" w:lineRule="auto"/>
      </w:pPr>
      <w:r>
        <w:separator/>
      </w:r>
    </w:p>
  </w:endnote>
  <w:endnote w:type="continuationSeparator" w:id="0">
    <w:p w:rsidR="002B4DCB" w:rsidRDefault="002B4DCB" w:rsidP="008F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DCB" w:rsidRDefault="002B4DCB" w:rsidP="008F26B6">
      <w:pPr>
        <w:spacing w:after="0" w:line="240" w:lineRule="auto"/>
      </w:pPr>
      <w:r>
        <w:separator/>
      </w:r>
    </w:p>
  </w:footnote>
  <w:footnote w:type="continuationSeparator" w:id="0">
    <w:p w:rsidR="002B4DCB" w:rsidRDefault="002B4DCB" w:rsidP="008F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6B6" w:rsidRDefault="008F26B6">
    <w:pPr>
      <w:pStyle w:val="a5"/>
    </w:pPr>
    <w:r w:rsidRPr="007650B6">
      <w:rPr>
        <w:rFonts w:eastAsia="Times New Roman"/>
        <w:color w:val="0070C0"/>
        <w:kern w:val="36"/>
        <w:sz w:val="28"/>
        <w:szCs w:val="28"/>
        <w:lang w:eastAsia="ru-RU"/>
      </w:rPr>
      <w:t>Journal of Biological Research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196F92"/>
    <w:rsid w:val="0029639D"/>
    <w:rsid w:val="002A20E7"/>
    <w:rsid w:val="002B4DCB"/>
    <w:rsid w:val="00326F90"/>
    <w:rsid w:val="005F0C76"/>
    <w:rsid w:val="008430BC"/>
    <w:rsid w:val="008C3EFC"/>
    <w:rsid w:val="008F26B6"/>
    <w:rsid w:val="009600B9"/>
    <w:rsid w:val="009B43D1"/>
    <w:rsid w:val="00AA1D8D"/>
    <w:rsid w:val="00B47730"/>
    <w:rsid w:val="00C523B9"/>
    <w:rsid w:val="00CB0664"/>
    <w:rsid w:val="00D53DEE"/>
    <w:rsid w:val="00EE1426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2ECEA-0AAB-471C-AEA5-DC6DEA8D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Vladimir Kiyan</cp:lastModifiedBy>
  <cp:revision>9</cp:revision>
  <dcterms:created xsi:type="dcterms:W3CDTF">2013-12-23T23:15:00Z</dcterms:created>
  <dcterms:modified xsi:type="dcterms:W3CDTF">2025-06-26T08:57:00Z</dcterms:modified>
  <cp:category/>
</cp:coreProperties>
</file>